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161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620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Галлямовой Зульфии Равиловны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Галлямов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Галлямова 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Галлямов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Галлямовой 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13.09.2024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Галлямовой 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Галлямов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Зульфи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Равиловн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Галлямовой З.Р.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161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161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97453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6rplc-30">
    <w:name w:val="cat-UserDefined grp-36 rplc-30"/>
    <w:basedOn w:val="DefaultParagraphFont"/>
  </w:style>
  <w:style w:type="character" w:customStyle="1" w:styleId="cat-UserDefinedgrp-35rplc-32">
    <w:name w:val="cat-UserDefined grp-3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01F1-79D0-4540-A02E-9AA522A88A6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